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测试文档</w:t>
      </w:r>
    </w:p>
    <w:p>
      <w:r>
        <w:t>这是一个用于测试DOCX文件上传功能的文档。</w:t>
      </w:r>
    </w:p>
    <w:p>
      <w:r>
        <w:t>文档内容将被提取并添加到知识库中。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